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Antrag auf pauschale Reduzierung der Netzentgelte gemäß § 14a EnWG</w:t>
      </w:r>
    </w:p>
    <w:p>
      <w:r>
        <w:br/>
        <w:t>[Ihr Vor- und Nachname]</w:t>
        <w:br/>
        <w:t>[Ihre Anschrift]</w:t>
        <w:br/>
        <w:t>[Postleitzahl, Ort]</w:t>
        <w:br/>
        <w:t>[Telefonnummer]</w:t>
        <w:br/>
        <w:t>[E-Mail-Adresse]</w:t>
        <w:br/>
      </w:r>
    </w:p>
    <w:p>
      <w:r>
        <w:br/>
        <w:t>[Name des Netzbetreibers]</w:t>
        <w:br/>
        <w:t>[Anschrift des Netzbetreibers]</w:t>
        <w:br/>
        <w:t>[Postleitzahl, Ort]</w:t>
        <w:br/>
      </w:r>
    </w:p>
    <w:p>
      <w:r>
        <w:t>[Datum einfügen]</w:t>
      </w:r>
    </w:p>
    <w:p>
      <w:pPr>
        <w:pStyle w:val="Heading2"/>
      </w:pPr>
      <w:r>
        <w:t>Betreff: Antrag auf pauschale Reduzierung der Netzentgelte gemäß § 14a EnWG</w:t>
      </w:r>
    </w:p>
    <w:p>
      <w:r>
        <w:br/>
        <w:t>Sehr geehrte Damen und Herren,</w:t>
        <w:br/>
        <w:br/>
        <w:t>hiermit beantrage ich gemäß § 14a EnWG die pauschale Reduzierung der Netzentgelte für steuerbare Verbrauchseinrichtungen an meinem Netzanschluss.</w:t>
        <w:br/>
        <w:br/>
        <w:t>Angaben zu meinem Anschluss:</w:t>
        <w:br/>
        <w:t>- Netzanschlussnummer: [Ihre Anschlussnummer einfügen]</w:t>
        <w:br/>
        <w:t>- Zählernummer: [Ihre Zählernummer einfügen]</w:t>
        <w:br/>
        <w:t>- Standort des Anschlusses: [Adresse des Anschlusses]</w:t>
        <w:br/>
        <w:br/>
        <w:t>Angaben zu den steuerbaren Verbrauchseinrichtungen:</w:t>
        <w:br/>
        <w:t>- Gerätetyp(e): [z. B. Wärmepumpe, Ladestation für Elektrofahrzeuge]</w:t>
        <w:br/>
        <w:t>- Leistung: [z. B. 6 kW]</w:t>
        <w:br/>
        <w:t>- Steuerbarkeit: [z. B. über Rundsteuerempfänger]</w:t>
        <w:br/>
        <w:br/>
        <w:t>Als Nachweis füge ich diesem Schreiben folgende Unterlagen bei:</w:t>
        <w:br/>
        <w:t>- Nachweis über die steuerbaren Verbrauchseinrichtungen (z. B. Rechnung oder Herstellerbescheinigung)</w:t>
        <w:br/>
        <w:t>- Kopie meines aktuellen Zählerstands</w:t>
        <w:br/>
        <w:br/>
        <w:t>Ich bitte Sie, meinen Antrag zu prüfen und mir die entsprechende pauschale Reduzierung der Netzentgelte zu gewähren. Für Rückfragen stehe ich Ihnen jederzeit zur Verfügung.</w:t>
        <w:br/>
        <w:br/>
        <w:t>Vielen Dank für Ihre Unterstützung.</w:t>
        <w:br/>
        <w:br/>
        <w:t>Mit freundlichen Grüßen,</w:t>
        <w:br/>
        <w:br/>
        <w:t>[Unterschrift]</w:t>
        <w:br/>
        <w:t>[Vor- und Nachname]</w:t>
        <w:br/>
      </w:r>
    </w:p>
    <w:p>
      <w:pPr>
        <w:pStyle w:val="Heading2"/>
      </w:pPr>
      <w:r>
        <w:t>Anlagen:</w:t>
      </w:r>
    </w:p>
    <w:p>
      <w:r>
        <w:br/>
        <w:t>- Nachweis über steuerbare Verbrauchseinrichtungen</w:t>
        <w:br/>
        <w:t>- Zählerstandsnachweis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